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ESCRITO DE RECURSO DE MULTA POR VEHÍCULO YA VENDIDO</w:t>
      </w:r>
    </w:p>
    <w:p/>
    <w:p>
      <w:r>
        <w:rPr>
          <w:b w:val="0"/>
          <w:sz w:val="20"/>
        </w:rPr>
        <w:t>A LA ATENCIÓN DE:</w:t>
      </w:r>
    </w:p>
    <w:p>
      <w:r>
        <w:rPr>
          <w:b w:val="0"/>
          <w:sz w:val="20"/>
        </w:rPr>
        <w:t>Órgano sancionador: ___________________________________________________________</w:t>
      </w:r>
    </w:p>
    <w:p>
      <w:r>
        <w:rPr>
          <w:b w:val="0"/>
          <w:sz w:val="20"/>
        </w:rPr>
        <w:t>Expediente: _________________________________________________________________</w:t>
      </w:r>
    </w:p>
    <w:p/>
    <w:p>
      <w:r>
        <w:rPr>
          <w:b/>
          <w:sz w:val="20"/>
        </w:rPr>
        <w:t>DATOS DEL RECURRENTE</w:t>
      </w:r>
    </w:p>
    <w:p>
      <w:r>
        <w:rPr>
          <w:b w:val="0"/>
          <w:sz w:val="20"/>
        </w:rPr>
        <w:t>Nombre y apellidos: __________________________________________________________</w:t>
      </w:r>
    </w:p>
    <w:p>
      <w:r>
        <w:rPr>
          <w:b w:val="0"/>
          <w:sz w:val="20"/>
        </w:rPr>
        <w:t>DNI/NIE: ___________________     Domicilio: ________________________________</w:t>
      </w:r>
    </w:p>
    <w:p>
      <w:r>
        <w:rPr>
          <w:b w:val="0"/>
          <w:sz w:val="20"/>
        </w:rPr>
        <w:t>Localidad: ___________________     Código Postal: __________________________</w:t>
      </w:r>
    </w:p>
    <w:p>
      <w:r>
        <w:rPr>
          <w:b w:val="0"/>
          <w:sz w:val="20"/>
        </w:rPr>
        <w:t>Teléfono: ___________________     Email: ___________________________________</w:t>
      </w:r>
    </w:p>
    <w:p/>
    <w:p>
      <w:r>
        <w:rPr>
          <w:b/>
          <w:sz w:val="20"/>
        </w:rPr>
        <w:t>DATOS DEL VEHÍCULO</w:t>
      </w:r>
    </w:p>
    <w:p>
      <w:r>
        <w:rPr>
          <w:b w:val="0"/>
          <w:sz w:val="20"/>
        </w:rPr>
        <w:t>Marca y modelo: _____________________________________________________________</w:t>
      </w:r>
    </w:p>
    <w:p>
      <w:r>
        <w:rPr>
          <w:b w:val="0"/>
          <w:sz w:val="20"/>
        </w:rPr>
        <w:t>Matrícula: ___________________     Número de bastidor: _____________________</w:t>
      </w:r>
    </w:p>
    <w:p/>
    <w:p>
      <w:r>
        <w:rPr>
          <w:b/>
          <w:sz w:val="20"/>
        </w:rPr>
        <w:t>EXPONE</w:t>
      </w:r>
    </w:p>
    <w:p>
      <w:r>
        <w:rPr>
          <w:b w:val="0"/>
          <w:sz w:val="20"/>
        </w:rPr>
        <w:t>Que ha recibido notificación de sanción de tráfico correspondiente al expediente arriba indicado, referida al vehículo de su antigua titularidad, con matrícula y demás datos que constan en la notificación.</w:t>
      </w:r>
    </w:p>
    <w:p>
      <w:r>
        <w:rPr>
          <w:b w:val="0"/>
          <w:sz w:val="20"/>
        </w:rPr>
        <w:t>Que dicho vehículo fue vendido con anterioridad a la fecha de la supuesta infracción, habiéndose realizado la transmisión y notificación de la venta en la Jefatura Provincial de Tráfico según el procedimiento establecido, y constando la correspondiente comunicación de transmisión de titularidad.</w:t>
      </w:r>
    </w:p>
    <w:p>
      <w:r>
        <w:rPr>
          <w:b w:val="0"/>
          <w:sz w:val="20"/>
        </w:rPr>
        <w:t>Que, por tanto, en la fecha de la denuncia, el vehículo ya no era de mi propiedad ni estaba bajo mi responsabilidad, correspondiendo la identificación del nuevo titular o responsable de la infracción.</w:t>
      </w:r>
    </w:p>
    <w:p>
      <w:r>
        <w:rPr>
          <w:b w:val="0"/>
          <w:sz w:val="20"/>
        </w:rPr>
        <w:t>Que se adjuntan los documentos que acreditan la venta y el cambio de titularidad del vehículo antes de la fecha de la supuesta infracción.</w:t>
      </w:r>
    </w:p>
    <w:p/>
    <w:p>
      <w:r>
        <w:rPr>
          <w:b/>
          <w:sz w:val="20"/>
        </w:rPr>
        <w:t>POR TODO ELLO, SOLICITA</w:t>
      </w:r>
    </w:p>
    <w:p>
      <w:r>
        <w:rPr>
          <w:b w:val="0"/>
          <w:sz w:val="20"/>
        </w:rPr>
        <w:t>Que se tenga por presentado este escrito y, previos los trámites oportunos, se deje sin efecto la sanción impuesta al no ser el recurrente responsable del vehículo en la fecha de la infracción, remitiendo la sanción al nuevo titular conforme a la documentación aportada.</w:t>
      </w:r>
    </w:p>
    <w:p/>
    <w:p>
      <w:r>
        <w:rPr>
          <w:b/>
          <w:sz w:val="20"/>
        </w:rPr>
        <w:t>DOCUMENTACIÓN ADJUNTA:</w:t>
      </w:r>
    </w:p>
    <w:p>
      <w:r>
        <w:rPr>
          <w:b w:val="0"/>
          <w:sz w:val="20"/>
        </w:rPr>
        <w:t>1. Copia del contrato de compraventa del vehículo.</w:t>
      </w:r>
    </w:p>
    <w:p>
      <w:r>
        <w:rPr>
          <w:b w:val="0"/>
          <w:sz w:val="20"/>
        </w:rPr>
        <w:t>2. Justificante de la notificación de transmisión de titularidad en Tráfico.</w:t>
      </w:r>
    </w:p>
    <w:p>
      <w:r>
        <w:rPr>
          <w:b w:val="0"/>
          <w:sz w:val="20"/>
        </w:rPr>
        <w:t>3. Copia de la notificación de la sanción.</w:t>
      </w:r>
    </w:p>
    <w:p>
      <w:r>
        <w:rPr>
          <w:b w:val="0"/>
          <w:sz w:val="20"/>
        </w:rPr>
        <w:t>4. Documento de identificación del recurrente.</w:t>
      </w:r>
    </w:p>
    <w:p>
      <w:r>
        <w:rPr>
          <w:b w:val="0"/>
          <w:sz w:val="20"/>
        </w:rPr>
        <w:t>5. Cualquier otro documento que se estime oportuno.</w:t>
      </w:r>
    </w:p>
    <w:p/>
    <w:p/>
    <w:p>
      <w:r>
        <w:rPr>
          <w:b w:val="0"/>
          <w:sz w:val="20"/>
        </w:rPr>
        <w:t>Firma: ____________________________</w:t>
      </w:r>
    </w:p>
    <w:p/>
    <w:p/>
    <w:p>
      <w:r>
        <w:rPr>
          <w:b/>
          <w:sz w:val="20"/>
        </w:rPr>
        <w:t>EL/LA RECURRENTE</w:t>
      </w:r>
    </w:p>
    <w:p>
      <w:r>
        <w:br w:type="page"/>
      </w:r>
    </w:p>
    <w:p>
      <w:pPr>
        <w:jc w:val="center"/>
      </w:pPr>
      <w:r>
        <w:rPr>
          <w:color w:val="555555"/>
          <w:sz w:val="24"/>
        </w:rPr>
        <w:t>Fuente original del documento:</w:t>
      </w:r>
    </w:p>
    <w:p>
      <w:pPr>
        <w:jc w:val="center"/>
      </w:pPr>
      <w:hyperlink r:id="rId9">
        <w:r>
          <w:rPr>
            <w:color w:val="0000FF"/>
            <w:u w:val="single"/>
          </w:rPr>
          <w:t>https://experto-recursos.com/recurso-multa-coche-vendido/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multa-coche-vendido/"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