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RECURSO DE ALZADA CONTRA RESOLUCIÓN DE GRADO DE DISCAPACIDAD</w:t>
      </w:r>
    </w:p>
    <w:p/>
    <w:p>
      <w:r>
        <w:rPr>
          <w:b/>
          <w:sz w:val="20"/>
        </w:rPr>
        <w:t>DATOS DEL RECURRENTE:</w:t>
      </w:r>
    </w:p>
    <w:p>
      <w:r>
        <w:rPr>
          <w:b w:val="0"/>
          <w:sz w:val="20"/>
        </w:rPr>
        <w:t>D./Dña.: _____________________________________________________________</w:t>
      </w:r>
    </w:p>
    <w:p>
      <w:r>
        <w:rPr>
          <w:b w:val="0"/>
          <w:sz w:val="20"/>
        </w:rPr>
        <w:t>DNI/NIE: ___________________________</w:t>
      </w:r>
    </w:p>
    <w:p>
      <w:r>
        <w:rPr>
          <w:b w:val="0"/>
          <w:sz w:val="20"/>
        </w:rPr>
        <w:t>Domicilio: ___________________________________________________________</w:t>
      </w:r>
    </w:p>
    <w:p>
      <w:r>
        <w:rPr>
          <w:b w:val="0"/>
          <w:sz w:val="20"/>
        </w:rPr>
        <w:t>Localidad: _________________________     Código Postal: _______________</w:t>
      </w:r>
    </w:p>
    <w:p>
      <w:r>
        <w:rPr>
          <w:b w:val="0"/>
          <w:sz w:val="20"/>
        </w:rPr>
        <w:t>Teléfono: __________________________     Email: _______________________</w:t>
      </w:r>
    </w:p>
    <w:p/>
    <w:p>
      <w:r>
        <w:rPr>
          <w:b/>
          <w:sz w:val="20"/>
        </w:rPr>
        <w:t>ILMO./A. SR./SRA. DIRECTOR/A DEL CENTRO BASE DE VALORACIÓN DE DISCAPACIDAD/ORGANISMO COMPETENTE</w:t>
      </w:r>
    </w:p>
    <w:p/>
    <w:p>
      <w:r>
        <w:rPr>
          <w:b/>
          <w:sz w:val="20"/>
        </w:rPr>
        <w:t>EXPONE</w:t>
      </w:r>
    </w:p>
    <w:p>
      <w:r>
        <w:rPr>
          <w:b w:val="0"/>
          <w:sz w:val="20"/>
        </w:rPr>
        <w:t>PRIMERO.- Que mediante resolución de fecha ____________________, notificada en fecha ____________________, dictada por ese Organismo, se me ha reconocido un grado de discapacidad del _____%, con efectos desde ____________________.</w:t>
      </w:r>
    </w:p>
    <w:p>
      <w:r>
        <w:rPr>
          <w:b w:val="0"/>
          <w:sz w:val="20"/>
        </w:rPr>
        <w:t>SEGUNDO.- Que, no estando conforme con el grado de discapacidad reconocido, por considerarlo insuficiente conforme a mi situación personal, médica y social, y considerando que la valoración realizada no se ajusta a la realidad de mis circunstancias, interpongo RECURSO DE ALZADA en base a los siguientes:</w:t>
      </w:r>
    </w:p>
    <w:p/>
    <w:p>
      <w:r>
        <w:rPr>
          <w:b/>
          <w:sz w:val="20"/>
        </w:rPr>
        <w:t>FUNDAMENTOS DE HECHO</w:t>
      </w:r>
    </w:p>
    <w:p>
      <w:r>
        <w:rPr>
          <w:b w:val="0"/>
          <w:sz w:val="20"/>
        </w:rPr>
        <w:t>1.- Que padezco las siguientes patologías y limitaciones: ____________________________________________________</w:t>
      </w:r>
    </w:p>
    <w:p>
      <w:r>
        <w:rPr>
          <w:b w:val="0"/>
          <w:sz w:val="20"/>
        </w:rPr>
        <w:t>2.- Que constan en los informes médicos aportados las siguientes secuelas, limitaciones funcionales y repercusiones en mi vida diaria: ____________________________________________________</w:t>
      </w:r>
    </w:p>
    <w:p>
      <w:r>
        <w:rPr>
          <w:b w:val="0"/>
          <w:sz w:val="20"/>
        </w:rPr>
        <w:t>3.- Que la valoración realizada por el Equipo de Valoración de la Discapacidad no ha tenido en cuenta adecuadamente (señalar aspectos omitidos o mal valorados, como limitaciones, tratamientos, informes complementarios, diagnósticos, ayudas técnicas, dependencia para actividades básicas, etc.): ____________________________________________________</w:t>
      </w:r>
    </w:p>
    <w:p>
      <w:r>
        <w:rPr>
          <w:b w:val="0"/>
          <w:sz w:val="20"/>
        </w:rPr>
        <w:t>4.- Que a la luz de la normativa vigente (Real Decreto 1971/1999, de 23 de diciembre, de procedimiento para el reconocimiento, declaración y calificación del grado de discapacidad, y demás normativa aplicable), y conforme a los baremos establecidos, considero que corresponde un grado de discapacidad superior al reconocido.</w:t>
      </w:r>
    </w:p>
    <w:p/>
    <w:p>
      <w:r>
        <w:rPr>
          <w:b/>
          <w:sz w:val="20"/>
        </w:rPr>
        <w:t>FUNDAMENTOS DE DERECHO</w:t>
      </w:r>
    </w:p>
    <w:p>
      <w:r>
        <w:rPr>
          <w:b w:val="0"/>
          <w:sz w:val="20"/>
        </w:rPr>
        <w:t>I. Competencia: Es competente ese Organismo conforme al artículo 121 de la Ley 39/2015, de 1 de octubre, del Procedimiento Administrativo Común de las Administraciones Públicas, al tratarse de un acto administrativo que no pone fin a la vía administrativa.</w:t>
      </w:r>
    </w:p>
    <w:p>
      <w:r>
        <w:rPr>
          <w:b w:val="0"/>
          <w:sz w:val="20"/>
        </w:rPr>
        <w:t>II. Legitimación: El recurrente ostenta interés legítimo al ser la persona afectada por la resolución impugnada.</w:t>
      </w:r>
    </w:p>
    <w:p>
      <w:r>
        <w:rPr>
          <w:b w:val="0"/>
          <w:sz w:val="20"/>
        </w:rPr>
        <w:t>III. Fondo: Resulta de aplicación el Real Decreto 1971/1999 y demás normativa autonómica o estatal aplicable, así como los informes médicos y sociales que constan en el expediente.</w:t>
      </w:r>
    </w:p>
    <w:p/>
    <w:p>
      <w:r>
        <w:rPr>
          <w:b/>
          <w:sz w:val="20"/>
        </w:rPr>
        <w:t>POR TODO ELLO, SOLICITO:</w:t>
      </w:r>
    </w:p>
    <w:p>
      <w:r>
        <w:rPr>
          <w:b w:val="0"/>
          <w:sz w:val="20"/>
        </w:rPr>
        <w:t>Que, teniendo por presentado este escrito, se sirva admitirlo y, en su virtud, acuerde la revisión de la resolución impugnada y se reconozca un grado de discapacidad acorde a mi situación real, a la vista de los informes y documentación que se aportan, con los efectos y derechos que legalmente correspondan.</w:t>
      </w:r>
    </w:p>
    <w:p/>
    <w:p>
      <w:r>
        <w:rPr>
          <w:b/>
          <w:sz w:val="20"/>
        </w:rPr>
        <w:t>DOCUMENTACIÓN QUE SE ACOMPAÑA:</w:t>
      </w:r>
    </w:p>
    <w:p>
      <w:r>
        <w:rPr>
          <w:b w:val="0"/>
          <w:sz w:val="20"/>
        </w:rPr>
        <w:t>1. Copia de la resolución impugnada.</w:t>
      </w:r>
    </w:p>
    <w:p>
      <w:r>
        <w:rPr>
          <w:b w:val="0"/>
          <w:sz w:val="20"/>
        </w:rPr>
        <w:t>2. Informes médicos actualizados.</w:t>
      </w:r>
    </w:p>
    <w:p>
      <w:r>
        <w:rPr>
          <w:b w:val="0"/>
          <w:sz w:val="20"/>
        </w:rPr>
        <w:t>3. Pruebas diagnósticas y complementarias.</w:t>
      </w:r>
    </w:p>
    <w:p>
      <w:r>
        <w:rPr>
          <w:b w:val="0"/>
          <w:sz w:val="20"/>
        </w:rPr>
        <w:t>4. Informes sociales y/o laborales.</w:t>
      </w:r>
    </w:p>
    <w:p>
      <w:r>
        <w:rPr>
          <w:b w:val="0"/>
          <w:sz w:val="20"/>
        </w:rPr>
        <w:t>5. Otra documentación acreditativa de las limitaciones y repercusiones.</w:t>
      </w:r>
    </w:p>
    <w:p/>
    <w:p>
      <w:r>
        <w:rPr>
          <w:b w:val="0"/>
          <w:sz w:val="20"/>
        </w:rPr>
        <w:t>Lugar y fecha: ______________________________________</w:t>
      </w:r>
    </w:p>
    <w:p/>
    <w:p/>
    <w:p>
      <w:r>
        <w:rPr>
          <w:b w:val="0"/>
          <w:sz w:val="20"/>
        </w:rPr>
        <w:t>Firma: _________________________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Fuente original del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https://experto-recursos.com/recurso-grado-de-discapacidad/</w:t>
        </w:r>
      </w:hyperlink>
    </w:p>
    <w:p>
      <w:pPr>
        <w:jc w:val="center"/>
      </w:pPr>
      <w:r>
        <w:rPr>
          <w:color w:val="555555"/>
          <w:sz w:val="26"/>
        </w:rPr>
        <w:t>¿Te ha resultado útil esta plantilla?</w:t>
      </w:r>
    </w:p>
    <w:p>
      <w:pPr>
        <w:jc w:val="center"/>
      </w:pPr>
      <w:r>
        <w:rPr>
          <w:color w:val="555555"/>
          <w:sz w:val="26"/>
        </w:rPr>
        <w:t>Descubre más documentos actualizados en: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https://experto-recursos.com</w:t>
        </w:r>
      </w:hyperlink>
    </w:p>
    <w:p>
      <w:pPr>
        <w:jc w:val="center"/>
      </w:pPr>
      <w:r>
        <w:rPr>
          <w:color w:val="808080"/>
          <w:sz w:val="20"/>
        </w:rPr>
        <w:t>Plantilla de uso personal y gratuito. Prohibido su uso comercial.</w:t>
        <w:br/>
        <w:t>Si se comparte o publica, debe mencionarse la fuente. © experto-recursos.com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xperto-recursos.com/recurso-grado-de-discapacidad/" TargetMode="External"/><Relationship Id="rId10" Type="http://schemas.openxmlformats.org/officeDocument/2006/relationships/hyperlink" Target="https://experto-recurs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