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RECURSO DIRECTO DE REVISIÓN CIVIL CONTRA DECRETO DEL LETRADO DE LA ADMINISTRACIÓN DE JUSTICIA</w:t>
      </w:r>
    </w:p>
    <w:p/>
    <w:p>
      <w:r>
        <w:rPr>
          <w:b w:val="0"/>
          <w:sz w:val="20"/>
        </w:rPr>
        <w:t>AL JUZGADO DE PRIMERA INSTANCIA NÚMERO _______ DE ____________________</w:t>
      </w:r>
    </w:p>
    <w:p/>
    <w:p>
      <w:r>
        <w:rPr>
          <w:b w:val="0"/>
          <w:sz w:val="20"/>
        </w:rPr>
        <w:t>Procedimiento: _________________________</w:t>
      </w:r>
    </w:p>
    <w:p>
      <w:r>
        <w:rPr>
          <w:b w:val="0"/>
          <w:sz w:val="20"/>
        </w:rPr>
        <w:t>Número: _______________________________</w:t>
      </w:r>
    </w:p>
    <w:p/>
    <w:p>
      <w:r>
        <w:rPr>
          <w:b/>
          <w:sz w:val="20"/>
        </w:rPr>
        <w:t>PARTE RECURRENTE:</w:t>
      </w:r>
    </w:p>
    <w:p>
      <w:r>
        <w:rPr>
          <w:b w:val="0"/>
          <w:sz w:val="20"/>
        </w:rPr>
        <w:t>D./Dña. _____________________________________________________________</w:t>
      </w:r>
    </w:p>
    <w:p>
      <w:r>
        <w:rPr>
          <w:b w:val="0"/>
          <w:sz w:val="20"/>
        </w:rPr>
        <w:t>DNI/NIE: _____________________     Domicilio: _________________________________</w:t>
      </w:r>
    </w:p>
    <w:p>
      <w:r>
        <w:rPr>
          <w:b w:val="0"/>
          <w:sz w:val="20"/>
        </w:rPr>
        <w:t>Representado por Procurador/a D./Dña. ________________________________________</w:t>
      </w:r>
    </w:p>
    <w:p>
      <w:r>
        <w:rPr>
          <w:b w:val="0"/>
          <w:sz w:val="20"/>
        </w:rPr>
        <w:t>Bajo la dirección letrada de D./Dña. _________________________________________ (Colegiado nº __________)</w:t>
      </w:r>
    </w:p>
    <w:p/>
    <w:p>
      <w:r>
        <w:rPr>
          <w:b/>
          <w:sz w:val="20"/>
        </w:rPr>
        <w:t>PARTE CONTRARIA:</w:t>
      </w:r>
    </w:p>
    <w:p>
      <w:r>
        <w:rPr>
          <w:b w:val="0"/>
          <w:sz w:val="20"/>
        </w:rPr>
        <w:t>D./Dña. _____________________________________________________________</w:t>
      </w:r>
    </w:p>
    <w:p>
      <w:r>
        <w:rPr>
          <w:b w:val="0"/>
          <w:sz w:val="20"/>
        </w:rPr>
        <w:t>DNI/NIE: _____________________     Domicilio: _________________________________</w:t>
      </w:r>
    </w:p>
    <w:p/>
    <w:p>
      <w:r>
        <w:rPr>
          <w:b/>
          <w:sz w:val="20"/>
        </w:rPr>
        <w:t>EXPONE:</w:t>
      </w:r>
    </w:p>
    <w:p>
      <w:r>
        <w:rPr>
          <w:b w:val="0"/>
          <w:sz w:val="20"/>
        </w:rPr>
        <w:t>Que en el procedimiento arriba referenciado, se ha dictado por el Letrado/a de la Administración de Justicia Decreto en fecha ____________________, cuya notificación se recibió en fecha ____________________, por el que se acuerda _________________________________________________________________________________.</w:t>
      </w:r>
    </w:p>
    <w:p>
      <w:r>
        <w:rPr>
          <w:b w:val="0"/>
          <w:sz w:val="20"/>
        </w:rPr>
        <w:t>Que no estando conforme con el contenido del referido Decreto, por entender que no se ajusta a Derecho, viene a interponer, dentro del plazo legal, RECURSO DIRECTO DE REVISIÓN, en base a los siguientes:</w:t>
      </w:r>
    </w:p>
    <w:p/>
    <w:p>
      <w:r>
        <w:rPr>
          <w:b/>
          <w:sz w:val="20"/>
        </w:rPr>
        <w:t>MOTIVOS</w:t>
      </w:r>
    </w:p>
    <w:p>
      <w:r>
        <w:rPr>
          <w:b w:val="0"/>
          <w:sz w:val="20"/>
        </w:rPr>
        <w:t>PRIMERO.- Sobre la infracción de normas o garantías procesales: __________________________________________________________________________________________________________________________________________________________________________________________</w:t>
      </w:r>
    </w:p>
    <w:p>
      <w:r>
        <w:rPr>
          <w:b w:val="0"/>
          <w:sz w:val="20"/>
        </w:rPr>
        <w:t>SEGUNDO.- Sobre la fundamentación jurídica del Decreto recurrido: _______________________________________________________________________________________________________________________________________________________________________________</w:t>
      </w:r>
    </w:p>
    <w:p>
      <w:r>
        <w:rPr>
          <w:b w:val="0"/>
          <w:sz w:val="20"/>
        </w:rPr>
        <w:t>TERCERO.- Sobre los hechos y alegaciones de la parte recurrente: _______________________________________________________________________________________________________________________________________________________________________________</w:t>
      </w:r>
    </w:p>
    <w:p/>
    <w:p>
      <w:r>
        <w:rPr>
          <w:b/>
          <w:sz w:val="20"/>
        </w:rPr>
        <w:t>FUNDAMENTOS DE DERECHO</w:t>
      </w:r>
    </w:p>
    <w:p>
      <w:r>
        <w:rPr>
          <w:b w:val="0"/>
          <w:sz w:val="20"/>
        </w:rPr>
        <w:t>I. Jurisdicción y competencia: Corresponde al Juzgado de Primera Instancia que dictó el Decreto, conforme a lo dispuesto en los artículos 454 bis y concordantes de la Ley de Enjuiciamiento Civil.</w:t>
      </w:r>
    </w:p>
    <w:p>
      <w:r>
        <w:rPr>
          <w:b w:val="0"/>
          <w:sz w:val="20"/>
        </w:rPr>
        <w:t>II. Legitimación: Ostenta legitimación activa esta parte al ser parte interesada y afectada por el Decreto recurrido.</w:t>
      </w:r>
    </w:p>
    <w:p>
      <w:r>
        <w:rPr>
          <w:b w:val="0"/>
          <w:sz w:val="20"/>
        </w:rPr>
        <w:t>III. Procedimiento: El recurso directo de revisión se interpone en tiempo y forma, de conformidad con el artículo 454 bis de la Ley de Enjuiciamiento Civil.</w:t>
      </w:r>
    </w:p>
    <w:p>
      <w:r>
        <w:rPr>
          <w:b w:val="0"/>
          <w:sz w:val="20"/>
        </w:rPr>
        <w:t>IV. Fondo del asunto: __________________________________________________________________________________________________________________________________________________________________________________________</w:t>
      </w:r>
    </w:p>
    <w:p/>
    <w:p>
      <w:r>
        <w:rPr>
          <w:b/>
          <w:sz w:val="20"/>
        </w:rPr>
        <w:t>SUPLICO AL JUZGADO:</w:t>
      </w:r>
    </w:p>
    <w:p>
      <w:r>
        <w:rPr>
          <w:b w:val="0"/>
          <w:sz w:val="20"/>
        </w:rPr>
        <w:t>Que teniendo por presentado este escrito, se sirva admitirlo, tenga por interpuesto RECURSO DIRECTO DE REVISIÓN contra el Decreto dictado por el Letrado/a de la Administración de Justicia en fecha ____________, y previos los trámites legales oportunos, dicte resolución estimando el recurso y dejándolo sin efecto, acordando en su lugar lo que en Derecho proceda.</w:t>
      </w:r>
    </w:p>
    <w:p/>
    <w:p>
      <w:r>
        <w:rPr>
          <w:b/>
          <w:sz w:val="20"/>
        </w:rPr>
        <w:t>OTROSÍ DIGO:</w:t>
      </w:r>
    </w:p>
    <w:p>
      <w:r>
        <w:rPr>
          <w:b w:val="0"/>
          <w:sz w:val="20"/>
        </w:rPr>
        <w:t>Que, a efectos de notificaciones, esta parte señala como domicilio el indicado en el encabezamiento de este escrito.</w:t>
      </w:r>
    </w:p>
    <w:p/>
    <w:p>
      <w:r>
        <w:rPr>
          <w:b/>
          <w:sz w:val="20"/>
        </w:rPr>
        <w:t>DOCUMENTOS QUE SE ACOMPAÑAN:</w:t>
      </w:r>
    </w:p>
    <w:p>
      <w:r>
        <w:rPr>
          <w:b w:val="0"/>
          <w:sz w:val="20"/>
        </w:rPr>
        <w:t>1. Copia del Decreto recurrido.</w:t>
      </w:r>
    </w:p>
    <w:p>
      <w:r>
        <w:rPr>
          <w:b w:val="0"/>
          <w:sz w:val="20"/>
        </w:rPr>
        <w:t>2. Copia de la notificación del Decreto.</w:t>
      </w:r>
    </w:p>
    <w:p>
      <w:r>
        <w:rPr>
          <w:b w:val="0"/>
          <w:sz w:val="20"/>
        </w:rPr>
        <w:t>3. Documentos acreditativos de los hechos alegados, en su caso.</w:t>
      </w:r>
    </w:p>
    <w:p>
      <w:r>
        <w:rPr>
          <w:b w:val="0"/>
          <w:sz w:val="20"/>
        </w:rPr>
        <w:t>4. Otros documentos de interés.</w:t>
      </w:r>
    </w:p>
    <w:p/>
    <w:p>
      <w:r>
        <w:rPr>
          <w:b/>
          <w:sz w:val="20"/>
        </w:rPr>
        <w:t>EL/LA PROCURADOR/A</w:t>
      </w:r>
    </w:p>
    <w:p/>
    <w:p/>
    <w:p/>
    <w:p>
      <w:r>
        <w:rPr>
          <w:b w:val="0"/>
          <w:sz w:val="20"/>
        </w:rPr>
        <w:t>Firma: _________________________</w:t>
      </w:r>
    </w:p>
    <w:p/>
    <w:p>
      <w:r>
        <w:rPr>
          <w:b/>
          <w:sz w:val="20"/>
        </w:rPr>
        <w:t>EL/LA LETRADO/A</w:t>
      </w:r>
    </w:p>
    <w:p/>
    <w:p/>
    <w:p/>
    <w:p>
      <w:r>
        <w:rPr>
          <w:b w:val="0"/>
          <w:sz w:val="20"/>
        </w:rPr>
        <w:t>Firma: 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https://experto-recursos.com/recurso-directo-de-revision-civil-contra-decreto-secretario/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https://experto-recursos.com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experto-recursos.com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recursos.com/recurso-directo-de-revision-civil-contra-decreto-secretario/" TargetMode="External"/><Relationship Id="rId10" Type="http://schemas.openxmlformats.org/officeDocument/2006/relationships/hyperlink" Target="https://experto-recurs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