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RECURSO DE REPOSICIÓN EN JUICIO VERBAL</w:t>
      </w:r>
    </w:p>
    <w:p/>
    <w:p>
      <w:r>
        <w:rPr>
          <w:b w:val="0"/>
          <w:sz w:val="20"/>
        </w:rPr>
        <w:t>AL JUZGADO DE PRIMERA INSTANCIA NÚMERO _______ DE ___________________</w:t>
      </w:r>
    </w:p>
    <w:p/>
    <w:p>
      <w:r>
        <w:rPr>
          <w:b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con DNI/NIE nº ___________________________, con domicilio en ____________________________, y teléfono ____________________, en calidad de parte demandante/demandada en el procedimiento Juicio Verbal nº _____________, ante el Juzgado comparece y, como mejor proceda en Derecho, DICE:</w:t>
      </w:r>
    </w:p>
    <w:p/>
    <w:p>
      <w:r>
        <w:rPr>
          <w:b w:val="0"/>
          <w:sz w:val="20"/>
        </w:rPr>
        <w:t>Que habiendo sido notificada la resolución de fecha _______________ dictada en los autos arriba referenciados, y no estando conforme con la misma, dentro del plazo legal, interpone RECURSO DE REPOSICIÓN, con base en los siguientes:</w:t>
      </w:r>
    </w:p>
    <w:p/>
    <w:p>
      <w:r>
        <w:rPr>
          <w:b/>
          <w:sz w:val="20"/>
        </w:rPr>
        <w:t>MOTIVOS</w:t>
      </w:r>
    </w:p>
    <w:p>
      <w:r>
        <w:rPr>
          <w:b w:val="0"/>
          <w:sz w:val="20"/>
        </w:rPr>
        <w:t>PRIMERO.- ___________________________________________________________________________________________________________________________________________________________________________________________________________________________</w:t>
      </w:r>
    </w:p>
    <w:p>
      <w:r>
        <w:rPr>
          <w:b w:val="0"/>
          <w:sz w:val="20"/>
        </w:rPr>
        <w:t>SEGUNDO.- ___________________________________________________________________________________________________________________________________________________________________________________________________________________________</w:t>
      </w:r>
    </w:p>
    <w:p>
      <w:r>
        <w:rPr>
          <w:b w:val="0"/>
          <w:sz w:val="20"/>
        </w:rPr>
        <w:t>TERCERO.- ___________________________________________________________________________________________________________________________________________________________________________________________________________________________</w:t>
      </w:r>
    </w:p>
    <w:p/>
    <w:p>
      <w:r>
        <w:rPr>
          <w:b/>
          <w:sz w:val="20"/>
        </w:rPr>
        <w:t>FUNDAMENTOS DE DERECHO</w:t>
      </w:r>
    </w:p>
    <w:p>
      <w:r>
        <w:rPr>
          <w:b w:val="0"/>
          <w:sz w:val="20"/>
        </w:rPr>
        <w:t>I. Competencia: Corresponde a ese Juzgado conocer del presente recurso conforme a lo establecido en los arts. 451 y siguientes de la Ley de Enjuiciamiento Civil.</w:t>
      </w:r>
    </w:p>
    <w:p>
      <w:r>
        <w:rPr>
          <w:b w:val="0"/>
          <w:sz w:val="20"/>
        </w:rPr>
        <w:t>II. Legitimación: Ostenta legitimación activa esta parte en su condición de parte interesada en el procedimiento.</w:t>
      </w:r>
    </w:p>
    <w:p>
      <w:r>
        <w:rPr>
          <w:b w:val="0"/>
          <w:sz w:val="20"/>
        </w:rPr>
        <w:t>III. Fondo: El recurso de reposición se fundamenta en _____________________________________________________________________________________________________________________________________________________________________________________________.</w:t>
      </w:r>
    </w:p>
    <w:p/>
    <w:p>
      <w:r>
        <w:rPr>
          <w:b/>
          <w:sz w:val="20"/>
        </w:rPr>
        <w:t>SUPLICO AL JUZGADO:</w:t>
      </w:r>
    </w:p>
    <w:p>
      <w:r>
        <w:rPr>
          <w:b w:val="0"/>
          <w:sz w:val="20"/>
        </w:rPr>
        <w:t>Que teniendo por presentado este escrito, se sirva admitirlo, tenga por interpuesto en tiempo y forma RECURSO DE REPOSICIÓN contra la resolución de fecha _______________, y en su virtud, dicte nueva resolución conforme a lo interesado en este recurso.</w:t>
      </w:r>
    </w:p>
    <w:p/>
    <w:p>
      <w:r>
        <w:rPr>
          <w:b/>
          <w:sz w:val="20"/>
        </w:rPr>
        <w:t>EL/LA RECURRENTE</w:t>
      </w:r>
    </w:p>
    <w:p/>
    <w:p/>
    <w:p/>
    <w:p>
      <w:r>
        <w:rPr>
          <w:b w:val="0"/>
          <w:sz w:val="20"/>
        </w:rPr>
        <w:t>Firma: 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https://experto-recursos.com/recurso-de-reposicion-juicio-verbal/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recurso-de-reposicion-juicio-verbal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