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RECURSO DE ALZADA CONTRA RESOLUCIÓN DE PROCESO SELECTIVO</w:t>
      </w:r>
    </w:p>
    <w:p/>
    <w:p/>
    <w:p>
      <w:r>
        <w:rPr>
          <w:b/>
          <w:sz w:val="20"/>
        </w:rPr>
        <w:t>DATOS DEL RECURRENTE</w:t>
      </w:r>
    </w:p>
    <w:p>
      <w:r>
        <w:rPr>
          <w:b w:val="0"/>
          <w:sz w:val="20"/>
        </w:rPr>
        <w:t>Nombre y apellidos: ______________________________________________________________</w:t>
      </w:r>
    </w:p>
    <w:p>
      <w:r>
        <w:rPr>
          <w:b w:val="0"/>
          <w:sz w:val="20"/>
        </w:rPr>
        <w:t>DNI/NIE: ____________________________</w:t>
      </w:r>
    </w:p>
    <w:p>
      <w:r>
        <w:rPr>
          <w:b w:val="0"/>
          <w:sz w:val="20"/>
        </w:rPr>
        <w:t>Dirección: _____________________________________________________________</w:t>
      </w:r>
    </w:p>
    <w:p>
      <w:r>
        <w:rPr>
          <w:b w:val="0"/>
          <w:sz w:val="20"/>
        </w:rPr>
        <w:t>Teléfono: ___________________________  Correo electrónico: ___________________________</w:t>
      </w:r>
    </w:p>
    <w:p/>
    <w:p>
      <w:r>
        <w:rPr>
          <w:b w:val="0"/>
          <w:sz w:val="20"/>
        </w:rPr>
        <w:t>A la atención de: ______________________________________________________________</w:t>
      </w:r>
    </w:p>
    <w:p>
      <w:r>
        <w:rPr>
          <w:b w:val="0"/>
          <w:sz w:val="20"/>
        </w:rPr>
        <w:t>Órgano ante el que se presenta el recurso: ____________________________________________</w:t>
      </w:r>
    </w:p>
    <w:p/>
    <w:p>
      <w:r>
        <w:rPr>
          <w:b/>
          <w:sz w:val="20"/>
        </w:rPr>
        <w:t>EXPONE</w:t>
      </w:r>
    </w:p>
    <w:p>
      <w:r>
        <w:rPr>
          <w:b w:val="0"/>
          <w:sz w:val="20"/>
        </w:rPr>
        <w:t>Que habiendo participado en el proceso selectivo para la provisión de plazas de ________________________________________________________, convocado por ________________________________________________, mediante resolución de fecha ________________________, y habiéndose publicado la lista provisional/definitiva de admitidos/excluidos/calificaciones, en la que el abajo firmante considera que la resolución adoptada no se ajusta a derecho, por los siguientes motivos:</w:t>
      </w:r>
    </w:p>
    <w:p/>
    <w:p>
      <w:r>
        <w:rPr>
          <w:b/>
          <w:sz w:val="20"/>
        </w:rPr>
        <w:t>MOTIVOS</w:t>
      </w:r>
    </w:p>
    <w:p>
      <w:r>
        <w:rPr>
          <w:b w:val="0"/>
          <w:sz w:val="20"/>
        </w:rPr>
        <w:t>PRIMERO.- 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__________________________________________________________________________________________________</w:t>
      </w:r>
    </w:p>
    <w:p>
      <w:r>
        <w:rPr>
          <w:b w:val="0"/>
          <w:sz w:val="20"/>
        </w:rPr>
        <w:t>SEGUNDO.- 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__________________________________________________________________________________________________</w:t>
      </w:r>
    </w:p>
    <w:p>
      <w:r>
        <w:rPr>
          <w:b w:val="0"/>
          <w:sz w:val="20"/>
        </w:rPr>
        <w:t>TERCERO.- 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__________________________________________________________________________________________________</w:t>
      </w:r>
    </w:p>
    <w:p>
      <w:r>
        <w:rPr>
          <w:b w:val="0"/>
          <w:sz w:val="20"/>
        </w:rPr>
        <w:t>__________________________________________________________________________________________________</w:t>
      </w:r>
    </w:p>
    <w:p/>
    <w:p>
      <w:r>
        <w:rPr>
          <w:b w:val="0"/>
          <w:sz w:val="20"/>
        </w:rPr>
        <w:t>De conformidad con lo dispuesto en el artículo 121 y siguientes de la Ley 39/2015, de 1 de octubre, del Procedimiento Administrativo Común de las Administraciones Públicas, y demás normativa de aplicación.</w:t>
      </w:r>
    </w:p>
    <w:p/>
    <w:p>
      <w:r>
        <w:rPr>
          <w:b/>
          <w:sz w:val="20"/>
        </w:rPr>
        <w:t>SOLICITA</w:t>
      </w:r>
    </w:p>
    <w:p>
      <w:r>
        <w:rPr>
          <w:b w:val="0"/>
          <w:sz w:val="20"/>
        </w:rPr>
        <w:t>Que se tenga por presentado este escrito y, en su virtud, se admita el recurso de alzada formulado contra la resolución de fecha ____________________________, dictada en el proceso selectivo mencionado, dejándola sin efecto y adoptando las medidas oportunas para restablecer los derechos e intereses legítimos del recurrente, según lo expuesto en los motivos del presente recurso.</w:t>
      </w:r>
    </w:p>
    <w:p/>
    <w:p/>
    <w:p>
      <w:r>
        <w:rPr>
          <w:b/>
          <w:sz w:val="20"/>
        </w:rPr>
        <w:t>DOCUMENTACIÓN QUE SE ACOMPAÑA</w:t>
      </w:r>
    </w:p>
    <w:p>
      <w:r>
        <w:rPr>
          <w:b w:val="0"/>
          <w:sz w:val="20"/>
        </w:rPr>
        <w:t>1. Copia de la resolución impugnada.</w:t>
      </w:r>
    </w:p>
    <w:p>
      <w:r>
        <w:rPr>
          <w:b w:val="0"/>
          <w:sz w:val="20"/>
        </w:rPr>
        <w:t>2. Documentación acreditativa de la participación en el proceso selectivo.</w:t>
      </w:r>
    </w:p>
    <w:p>
      <w:r>
        <w:rPr>
          <w:b w:val="0"/>
          <w:sz w:val="20"/>
        </w:rPr>
        <w:t>3. Cuantos documentos se estimen oportunos para fundamentar el recurso.</w:t>
      </w:r>
    </w:p>
    <w:p/>
    <w:p/>
    <w:p>
      <w:r>
        <w:rPr>
          <w:b w:val="0"/>
          <w:sz w:val="20"/>
        </w:rPr>
        <w:t>Firma: _________________________________</w:t>
      </w:r>
    </w:p>
    <w:p>
      <w:r>
        <w:rPr>
          <w:b w:val="0"/>
          <w:sz w:val="20"/>
        </w:rPr>
        <w:t>Lugar: _________________________________</w:t>
      </w:r>
    </w:p>
    <w:p>
      <w:r>
        <w:rPr>
          <w:b w:val="0"/>
          <w:sz w:val="20"/>
        </w:rPr>
        <w:t>Fecha: _________________________________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https://experto-recursos.com/recurso-alzada-oposiciones-ejemplos/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https://experto-recursos.com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experto-recursos.com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recursos.com/recurso-alzada-oposiciones-ejemplos/" TargetMode="External"/><Relationship Id="rId10" Type="http://schemas.openxmlformats.org/officeDocument/2006/relationships/hyperlink" Target="https://experto-recur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