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NOMBRAMIENTO DE RECURSO PREVENTIVO</w:t>
      </w:r>
    </w:p>
    <w:p/>
    <w:p>
      <w:r>
        <w:rPr>
          <w:b/>
          <w:sz w:val="20"/>
        </w:rPr>
        <w:t>DATOS DE LA EMPRESA</w:t>
      </w:r>
    </w:p>
    <w:p>
      <w:r>
        <w:rPr>
          <w:b w:val="0"/>
          <w:sz w:val="20"/>
        </w:rPr>
        <w:t>Nombre o razón social: __________________________________________________________</w:t>
      </w:r>
    </w:p>
    <w:p>
      <w:r>
        <w:rPr>
          <w:b w:val="0"/>
          <w:sz w:val="20"/>
        </w:rPr>
        <w:t>CIF: ____________________________   CNAE: ____________________________</w:t>
      </w:r>
    </w:p>
    <w:p>
      <w:r>
        <w:rPr>
          <w:b w:val="0"/>
          <w:sz w:val="20"/>
        </w:rPr>
        <w:t>Domicilio social: ____________________________________________________</w:t>
      </w:r>
    </w:p>
    <w:p>
      <w:r>
        <w:rPr>
          <w:b w:val="0"/>
          <w:sz w:val="20"/>
        </w:rPr>
        <w:t>Teléfono: _______________________   Email: ___________________________</w:t>
      </w:r>
    </w:p>
    <w:p/>
    <w:p>
      <w:r>
        <w:rPr>
          <w:b/>
          <w:sz w:val="20"/>
        </w:rPr>
        <w:t>DATOS DEL REPRESENTANTE LEGAL</w:t>
      </w:r>
    </w:p>
    <w:p>
      <w:r>
        <w:rPr>
          <w:b w:val="0"/>
          <w:sz w:val="20"/>
        </w:rPr>
        <w:t>D./Dña.: _____________________________________________________________</w:t>
      </w:r>
    </w:p>
    <w:p>
      <w:r>
        <w:rPr>
          <w:b w:val="0"/>
          <w:sz w:val="20"/>
        </w:rPr>
        <w:t>DNI/NIE: ________________________   Cargo: ___________________________</w:t>
      </w:r>
    </w:p>
    <w:p/>
    <w:p>
      <w:r>
        <w:rPr>
          <w:b/>
          <w:sz w:val="20"/>
        </w:rPr>
        <w:t>DATOS DEL CENTRO DE TRABAJO/OBRA</w:t>
      </w:r>
    </w:p>
    <w:p>
      <w:r>
        <w:rPr>
          <w:b w:val="0"/>
          <w:sz w:val="20"/>
        </w:rPr>
        <w:t>Denominación del centro de trabajo/obra: ______________________________</w:t>
      </w:r>
    </w:p>
    <w:p>
      <w:r>
        <w:rPr>
          <w:b w:val="0"/>
          <w:sz w:val="20"/>
        </w:rPr>
        <w:t>Dirección: ___________________________________________________________</w:t>
      </w:r>
    </w:p>
    <w:p>
      <w:r>
        <w:rPr>
          <w:b w:val="0"/>
          <w:sz w:val="20"/>
        </w:rPr>
        <w:t>Actividad desarrollada: ______________________________________________</w:t>
      </w:r>
    </w:p>
    <w:p>
      <w:r>
        <w:rPr>
          <w:b w:val="0"/>
          <w:sz w:val="20"/>
        </w:rPr>
        <w:t>Número de trabajadores: ____________</w:t>
      </w:r>
    </w:p>
    <w:p/>
    <w:p>
      <w:r>
        <w:rPr>
          <w:b/>
          <w:sz w:val="20"/>
        </w:rPr>
        <w:t>NOMBRAMIENTO DEL RECURSO PREVENTIVO</w:t>
      </w:r>
    </w:p>
    <w:p>
      <w:r>
        <w:rPr>
          <w:b w:val="0"/>
          <w:sz w:val="20"/>
        </w:rPr>
        <w:t>Por la presente, y de conformidad con lo dispuesto en el artículo 32 bis de la Ley 31/1995, de 8 de noviembre, de Prevención de Riesgos Laborales, y el Real Decreto 604/2006, se nombra como Recurso Preventivo en el centro de trabajo/obra anteriormente descrito a la siguiente persona:</w:t>
      </w:r>
    </w:p>
    <w:p/>
    <w:p>
      <w:r>
        <w:rPr>
          <w:b/>
          <w:sz w:val="20"/>
        </w:rPr>
        <w:t>DATOS DE LA PERSONA DESIGNADA COMO RECURSO PREVENTIVO</w:t>
      </w:r>
    </w:p>
    <w:p>
      <w:r>
        <w:rPr>
          <w:b w:val="0"/>
          <w:sz w:val="20"/>
        </w:rPr>
        <w:t>D./Dña.: _____________________________________________________________</w:t>
      </w:r>
    </w:p>
    <w:p>
      <w:r>
        <w:rPr>
          <w:b w:val="0"/>
          <w:sz w:val="20"/>
        </w:rPr>
        <w:t>DNI/NIE: ________________________</w:t>
      </w:r>
    </w:p>
    <w:p>
      <w:r>
        <w:rPr>
          <w:b w:val="0"/>
          <w:sz w:val="20"/>
        </w:rPr>
        <w:t>Puesto de trabajo: _________________________________________________</w:t>
      </w:r>
    </w:p>
    <w:p>
      <w:r>
        <w:rPr>
          <w:b w:val="0"/>
          <w:sz w:val="20"/>
        </w:rPr>
        <w:t>Formación en prevención de riesgos laborales: _______________________</w:t>
      </w:r>
    </w:p>
    <w:p/>
    <w:p>
      <w:r>
        <w:rPr>
          <w:b/>
          <w:sz w:val="20"/>
        </w:rPr>
        <w:t>FUNCIONES Y RESPONSABILIDADES</w:t>
      </w:r>
    </w:p>
    <w:p>
      <w:r>
        <w:rPr>
          <w:b w:val="0"/>
          <w:sz w:val="20"/>
        </w:rPr>
        <w:t>El Recurso Preventivo designado deberá estar presente durante la realización de las actividades o procesos que así lo requieran, velando por el cumplimiento de las medidas de prevención y protección establecidas, así como por la correcta aplicación de los procedimientos de trabajo seguro, informando de inmediato sobre cualquier situación de riesgo o incumplimiento que detecte.</w:t>
      </w:r>
    </w:p>
    <w:p>
      <w:r>
        <w:rPr>
          <w:b w:val="0"/>
          <w:sz w:val="20"/>
        </w:rPr>
        <w:t>El desempeño de estas funciones no exime a los responsables de la empresa de sus obligaciones en materia de prevención de riesgos laborales.</w:t>
      </w:r>
    </w:p>
    <w:p/>
    <w:p>
      <w:r>
        <w:rPr>
          <w:b/>
          <w:sz w:val="20"/>
        </w:rPr>
        <w:t>VIGENCIA DEL NOMBRAMIENTO</w:t>
      </w:r>
    </w:p>
    <w:p>
      <w:r>
        <w:rPr>
          <w:b w:val="0"/>
          <w:sz w:val="20"/>
        </w:rPr>
        <w:t>El presente nombramiento tendrá vigencia durante la ejecución de los trabajos/actividad indicada o hasta que la empresa comunique su cese o sustitución por escrito.</w:t>
      </w:r>
    </w:p>
    <w:p/>
    <w:p>
      <w:r>
        <w:rPr>
          <w:b w:val="0"/>
          <w:sz w:val="20"/>
        </w:rPr>
        <w:t>Firmado por la empresa:</w:t>
      </w:r>
    </w:p>
    <w:p/>
    <w:p/>
    <w:p/>
    <w:p>
      <w:r>
        <w:rPr>
          <w:b/>
          <w:sz w:val="20"/>
        </w:rPr>
        <w:t>Nombre y firma del representante legal</w:t>
      </w:r>
    </w:p>
    <w:p/>
    <w:p/>
    <w:p>
      <w:r>
        <w:rPr>
          <w:b/>
          <w:sz w:val="20"/>
        </w:rPr>
        <w:t>Nombre y firma del recurso preventivo</w:t>
      </w:r>
    </w:p>
    <w:p/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https://experto-recursos.com/nombramiento-recurso-preventivo/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nombramiento-recurso-preventivo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