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ALEGACIONES AL PROCESO SELECTIVO</w:t>
      </w:r>
    </w:p>
    <w:p/>
    <w:p>
      <w:r>
        <w:rPr>
          <w:b w:val="0"/>
          <w:sz w:val="20"/>
        </w:rPr>
        <w:t>D./Dña.: _____________________________________________________________</w:t>
      </w:r>
    </w:p>
    <w:p>
      <w:r>
        <w:rPr>
          <w:b w:val="0"/>
          <w:sz w:val="20"/>
        </w:rPr>
        <w:t>DNI/NIE: _____________________</w:t>
      </w:r>
    </w:p>
    <w:p>
      <w:r>
        <w:rPr>
          <w:b w:val="0"/>
          <w:sz w:val="20"/>
        </w:rPr>
        <w:t>Domicilio: __________________________________________________________</w:t>
      </w:r>
    </w:p>
    <w:p>
      <w:r>
        <w:rPr>
          <w:b w:val="0"/>
          <w:sz w:val="20"/>
        </w:rPr>
        <w:t>Teléfono: _____________________     Correo electrónico: _______________________</w:t>
      </w:r>
    </w:p>
    <w:p/>
    <w:p>
      <w:r>
        <w:rPr>
          <w:b/>
          <w:sz w:val="20"/>
        </w:rPr>
        <w:t>EXPONE:</w:t>
      </w:r>
    </w:p>
    <w:p>
      <w:r>
        <w:rPr>
          <w:b w:val="0"/>
          <w:sz w:val="20"/>
        </w:rPr>
        <w:t>Que habiendo participado en el proceso selectivo convocado por ____________________________, para la provisión de ________________________________________________, y habiendo sido publicado el listado provisional de admitidos y excluidos/resultados provisionales/acta de calificación (táchese lo que no proceda), dentro del plazo legalmente establecido, formula las siguientes alegaciones en base a los siguientes hechos y fundamentos de derecho:</w:t>
      </w:r>
    </w:p>
    <w:p/>
    <w:p>
      <w:r>
        <w:rPr>
          <w:b/>
          <w:sz w:val="20"/>
        </w:rPr>
        <w:t>HECHOS</w:t>
      </w:r>
    </w:p>
    <w:p>
      <w:r>
        <w:rPr>
          <w:b w:val="0"/>
          <w:sz w:val="20"/>
        </w:rPr>
        <w:t>PRIMERO.- Que el/la abajo firmante ha participado en el proceso selectivo referido, cumpliendo todos los requisitos exigidos en la convocatoria.</w:t>
      </w:r>
    </w:p>
    <w:p>
      <w:r>
        <w:rPr>
          <w:b w:val="0"/>
          <w:sz w:val="20"/>
        </w:rPr>
        <w:t>SEGUNDO.- Que en la citada resolución/listado/acta, se observa que _______________________________ (describir la causa de la alegación: exclusión, puntuación, valoración de méritos, error material, etc.).</w:t>
      </w:r>
    </w:p>
    <w:p>
      <w:r>
        <w:rPr>
          <w:b w:val="0"/>
          <w:sz w:val="20"/>
        </w:rPr>
        <w:t>TERCERO.- Que dicha circunstancia no se ajusta a la realidad y/o no está debidamente motivada, por cuanto ____________________________________________________________________________________. (Exponer de forma clara y concisa los motivos de la alegación, aportando los datos y fundamentos que correspondan).</w:t>
      </w:r>
    </w:p>
    <w:p>
      <w:r>
        <w:rPr>
          <w:b w:val="0"/>
          <w:sz w:val="20"/>
        </w:rPr>
        <w:t>CUARTO.- Que en la documentación presentada junto a la solicitud/instancia, consta _________________________________. (Indicar documentos presentados, méritos alegados, etc.)</w:t>
      </w:r>
    </w:p>
    <w:p/>
    <w:p>
      <w:r>
        <w:rPr>
          <w:b/>
          <w:sz w:val="20"/>
        </w:rPr>
        <w:t>FUNDAMENTOS DE DERECHO</w:t>
      </w:r>
    </w:p>
    <w:p>
      <w:r>
        <w:rPr>
          <w:b w:val="0"/>
          <w:sz w:val="20"/>
        </w:rPr>
        <w:t>I. De conformidad con lo dispuesto en la convocatoria del proceso selectivo, así como en la Ley 39/2015, de 1 de octubre, del Procedimiento Administrativo Común de las Administraciones Públicas y demás normativa de aplicación.</w:t>
      </w:r>
    </w:p>
    <w:p>
      <w:r>
        <w:rPr>
          <w:b w:val="0"/>
          <w:sz w:val="20"/>
        </w:rPr>
        <w:t>II. De acuerdo con los principios de igualdad, mérito y capacidad establecidos en la Constitución Española y en la legislación vigente en materia de función pública.</w:t>
      </w:r>
    </w:p>
    <w:p/>
    <w:p>
      <w:r>
        <w:rPr>
          <w:b/>
          <w:sz w:val="20"/>
        </w:rPr>
        <w:t>POR TODO ELLO, SOLICITA:</w:t>
      </w:r>
    </w:p>
    <w:p>
      <w:r>
        <w:rPr>
          <w:b w:val="0"/>
          <w:sz w:val="20"/>
        </w:rPr>
        <w:t>Que se tengan por presentadas las presentes alegaciones, se revisen los hechos expuestos y, en su virtud, se proceda a ________________________________________________________________ (indicar con claridad lo que se solicita: inclusión en la lista de admitidos, rectificación de la puntuación, reconocimiento de méritos, etc.), notificando la resolución que proceda conforme a Derecho.</w:t>
      </w:r>
    </w:p>
    <w:p/>
    <w:p/>
    <w:p>
      <w:r>
        <w:rPr>
          <w:b/>
          <w:sz w:val="20"/>
        </w:rPr>
        <w:t>DOCUMENTACIÓN QUE SE ACOMPAÑA:</w:t>
      </w:r>
    </w:p>
    <w:p>
      <w:r>
        <w:rPr>
          <w:b w:val="0"/>
          <w:sz w:val="20"/>
        </w:rPr>
        <w:t>1. Copia de la solicitud/instancia presentada.</w:t>
      </w:r>
    </w:p>
    <w:p>
      <w:r>
        <w:rPr>
          <w:b w:val="0"/>
          <w:sz w:val="20"/>
        </w:rPr>
        <w:t>2. Copia de los documentos acreditativos de los méritos alegados.</w:t>
      </w:r>
    </w:p>
    <w:p>
      <w:r>
        <w:rPr>
          <w:b w:val="0"/>
          <w:sz w:val="20"/>
        </w:rPr>
        <w:t>3. Copia de la resolución/listado/acta objeto de alegación.</w:t>
      </w:r>
    </w:p>
    <w:p>
      <w:r>
        <w:rPr>
          <w:b w:val="0"/>
          <w:sz w:val="20"/>
        </w:rPr>
        <w:t>4. Cualquier otro documento que se estime oportuno.</w:t>
      </w:r>
    </w:p>
    <w:p/>
    <w:p/>
    <w:p>
      <w:r>
        <w:rPr>
          <w:b w:val="0"/>
          <w:sz w:val="20"/>
        </w:rPr>
        <w:t>Firma:</w:t>
      </w:r>
    </w:p>
    <w:p/>
    <w:p/>
    <w:p>
      <w:r>
        <w:rPr>
          <w:b w:val="0"/>
          <w:sz w:val="20"/>
        </w:rPr>
        <w:t>Nombre y apellidos:</w:t>
      </w:r>
    </w:p>
    <w:p>
      <w:r>
        <w:br w:type="page"/>
      </w:r>
    </w:p>
    <w:p>
      <w:pPr>
        <w:jc w:val="center"/>
      </w:pPr>
      <w:r>
        <w:rPr>
          <w:color w:val="555555"/>
          <w:sz w:val="24"/>
        </w:rPr>
        <w:t>Fuente original del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https://experto-recursos.com/alegaciones-proceso-selectivo/</w:t>
        </w:r>
      </w:hyperlink>
    </w:p>
    <w:p>
      <w:pPr>
        <w:jc w:val="center"/>
      </w:pPr>
      <w:r>
        <w:rPr>
          <w:color w:val="555555"/>
          <w:sz w:val="26"/>
        </w:rPr>
        <w:t>¿Te ha resultado útil esta plantilla?</w:t>
      </w:r>
    </w:p>
    <w:p>
      <w:pPr>
        <w:jc w:val="center"/>
      </w:pPr>
      <w:r>
        <w:rPr>
          <w:color w:val="555555"/>
          <w:sz w:val="26"/>
        </w:rPr>
        <w:t>Descubre más documentos actualizados en: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https://experto-recursos.com</w:t>
        </w:r>
      </w:hyperlink>
    </w:p>
    <w:p>
      <w:pPr>
        <w:jc w:val="center"/>
      </w:pPr>
      <w:r>
        <w:rPr>
          <w:color w:val="808080"/>
          <w:sz w:val="20"/>
        </w:rPr>
        <w:t>Plantilla de uso personal y gratuito. Prohibido su uso comercial.</w:t>
        <w:br/>
        <w:t>Si se comparte o publica, debe mencionarse la fuente. © experto-recursos.com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xperto-recursos.com/alegaciones-proceso-selectivo/" TargetMode="External"/><Relationship Id="rId10" Type="http://schemas.openxmlformats.org/officeDocument/2006/relationships/hyperlink" Target="https://experto-recurs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