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ESCRITO DE ALEGACIONES EN EXPEDIENTE DISCIPLINARIO LABORAL</w:t>
      </w:r>
    </w:p>
    <w:p/>
    <w:p>
      <w:r>
        <w:rPr>
          <w:b/>
          <w:sz w:val="20"/>
        </w:rPr>
        <w:t>A LA ATENCIÓN DE:</w:t>
      </w:r>
    </w:p>
    <w:p>
      <w:r>
        <w:rPr>
          <w:b w:val="0"/>
          <w:sz w:val="20"/>
        </w:rPr>
        <w:t>Órgano Instructor del Expediente Disciplinario</w:t>
      </w:r>
    </w:p>
    <w:p/>
    <w:p>
      <w:r>
        <w:rPr>
          <w:b/>
          <w:sz w:val="20"/>
        </w:rPr>
        <w:t>DATOS DEL TRABAJADOR/A:</w:t>
      </w:r>
    </w:p>
    <w:p>
      <w:r>
        <w:rPr>
          <w:b w:val="0"/>
          <w:sz w:val="20"/>
        </w:rPr>
        <w:t>Nombre y apellidos: ___________________________________________________________</w:t>
      </w:r>
    </w:p>
    <w:p>
      <w:r>
        <w:rPr>
          <w:b w:val="0"/>
          <w:sz w:val="20"/>
        </w:rPr>
        <w:t>DNI/NIE: ____________________________     Categoría profesional: __________________________</w:t>
      </w:r>
    </w:p>
    <w:p>
      <w:r>
        <w:rPr>
          <w:b w:val="0"/>
          <w:sz w:val="20"/>
        </w:rPr>
        <w:t>Departamento/Área: __________________     Nº de empleado: ________________________________</w:t>
      </w:r>
    </w:p>
    <w:p>
      <w:r>
        <w:rPr>
          <w:b w:val="0"/>
          <w:sz w:val="20"/>
        </w:rPr>
        <w:t>Domicilio: ___________________________________________________________________________</w:t>
      </w:r>
    </w:p>
    <w:p/>
    <w:p>
      <w:r>
        <w:rPr>
          <w:b/>
          <w:sz w:val="20"/>
        </w:rPr>
        <w:t>DATOS DE LA EMPRESA:</w:t>
      </w:r>
    </w:p>
    <w:p>
      <w:r>
        <w:rPr>
          <w:b w:val="0"/>
          <w:sz w:val="20"/>
        </w:rPr>
        <w:t>Denominación social: _________________________________________________________________</w:t>
      </w:r>
    </w:p>
    <w:p>
      <w:r>
        <w:rPr>
          <w:b w:val="0"/>
          <w:sz w:val="20"/>
        </w:rPr>
        <w:t>CIF: ___________________________     Domicilio social: _________________________________</w:t>
      </w:r>
    </w:p>
    <w:p>
      <w:r>
        <w:rPr>
          <w:b w:val="0"/>
          <w:sz w:val="20"/>
        </w:rPr>
        <w:t>Centro de trabajo: _________________________________________________________________</w:t>
      </w:r>
    </w:p>
    <w:p/>
    <w:p>
      <w:r>
        <w:rPr>
          <w:b/>
          <w:sz w:val="20"/>
        </w:rPr>
        <w:t>EXPONE</w:t>
      </w:r>
    </w:p>
    <w:p>
      <w:r>
        <w:rPr>
          <w:b w:val="0"/>
          <w:sz w:val="20"/>
        </w:rPr>
        <w:t>PRIMERO.- Que con fecha _________________________, le ha sido comunicado el inicio de expediente disciplinario por parte de la empresa, en relación con los hechos que se describen en el pliego de cargos recibido.</w:t>
      </w:r>
    </w:p>
    <w:p>
      <w:r>
        <w:rPr>
          <w:b w:val="0"/>
          <w:sz w:val="20"/>
        </w:rPr>
        <w:t>SEGUNDO.- Que, en virtud del derecho de audiencia previsto en el artículo 7 del Real Decreto 1382/1985 y en el Estatuto de los Trabajadores, formula las siguientes ALEGACIONES para su consideración.</w:t>
      </w:r>
    </w:p>
    <w:p/>
    <w:p>
      <w:r>
        <w:rPr>
          <w:b/>
          <w:sz w:val="20"/>
        </w:rPr>
        <w:t>ALEGACIONES</w:t>
      </w:r>
    </w:p>
    <w:p>
      <w:r>
        <w:rPr>
          <w:b w:val="0"/>
          <w:sz w:val="20"/>
        </w:rPr>
        <w:t>1.- SOBRE LOS HECHOS IMPUTADOS:</w:t>
      </w:r>
    </w:p>
    <w:p>
      <w:r>
        <w:rPr>
          <w:b w:val="0"/>
          <w:sz w:val="20"/>
        </w:rPr>
        <w:t>No reconozco como ciertos y exactos los hechos que se me atribuyen, tal y como han sido descritos en el pliego de cargos, en base a las siguientes consideraciones:</w:t>
      </w:r>
    </w:p>
    <w:p>
      <w:r>
        <w:rPr>
          <w:b w:val="0"/>
          <w:sz w:val="20"/>
        </w:rPr>
        <w:t>a) ________________________________________________________________________________________</w:t>
      </w:r>
    </w:p>
    <w:p>
      <w:r>
        <w:rPr>
          <w:b w:val="0"/>
          <w:sz w:val="20"/>
        </w:rPr>
        <w:t>b) ________________________________________________________________________________________</w:t>
      </w:r>
    </w:p>
    <w:p>
      <w:r>
        <w:rPr>
          <w:b w:val="0"/>
          <w:sz w:val="20"/>
        </w:rPr>
        <w:t>c) ________________________________________________________________________________________</w:t>
      </w:r>
    </w:p>
    <w:p/>
    <w:p>
      <w:r>
        <w:rPr>
          <w:b w:val="0"/>
          <w:sz w:val="20"/>
        </w:rPr>
        <w:t>2.- SOBRE LA AUSENCIA DE INTENCIÓN O DOLO:</w:t>
      </w:r>
    </w:p>
    <w:p>
      <w:r>
        <w:rPr>
          <w:b w:val="0"/>
          <w:sz w:val="20"/>
        </w:rPr>
        <w:t>En cualquier caso, no ha existido por mi parte intención alguna de perjudicar a la empresa ni de vulnerar la normativa interna, actuando siempre conforme a las indicaciones y procedimientos establecidos, en el marco de buena fe contractual.</w:t>
      </w:r>
    </w:p>
    <w:p/>
    <w:p>
      <w:r>
        <w:rPr>
          <w:b w:val="0"/>
          <w:sz w:val="20"/>
        </w:rPr>
        <w:t>3.- SOBRE LA GRADUACIÓN DE LA SANCIÓN:</w:t>
      </w:r>
    </w:p>
    <w:p>
      <w:r>
        <w:rPr>
          <w:b w:val="0"/>
          <w:sz w:val="20"/>
        </w:rPr>
        <w:t>En el supuesto de que, no obstante mis alegaciones, se considerasen probados los hechos, solicito que se valore la ausencia de antecedentes disciplinarios, la antigüedad en la empresa, la falta de intencionalidad, y la posible desproporción de la sanción propuesta en relación con la naturaleza y circunstancias de los hechos.</w:t>
      </w:r>
    </w:p>
    <w:p/>
    <w:p>
      <w:r>
        <w:rPr>
          <w:b w:val="0"/>
          <w:sz w:val="20"/>
        </w:rPr>
        <w:t>4.- SOBRE LA DOCUMENTACIÓN Y PRUEBAS:</w:t>
      </w:r>
    </w:p>
    <w:p>
      <w:r>
        <w:rPr>
          <w:b w:val="0"/>
          <w:sz w:val="20"/>
        </w:rPr>
        <w:t>Solicito que se tengan en cuenta los documentos y pruebas que se acompañan al presente escrito y se realicen cuantas diligencias sean necesarias para el esclarecimiento de los hechos.</w:t>
      </w:r>
    </w:p>
    <w:p/>
    <w:p>
      <w:r>
        <w:rPr>
          <w:b/>
          <w:sz w:val="20"/>
        </w:rPr>
        <w:t>POR TODO ELLO, SOLICITO:</w:t>
      </w:r>
    </w:p>
    <w:p>
      <w:r>
        <w:rPr>
          <w:b w:val="0"/>
          <w:sz w:val="20"/>
        </w:rPr>
        <w:t>Que, teniendo por presentado este escrito, se sirva admitirlo y, previos los trámites oportunos, acuerde el archivo del expediente disciplinario o, subsidiariamente, la aplicación de la sanción en su grado mínimo, valorando las circunstancias expuestas.</w:t>
      </w:r>
    </w:p>
    <w:p/>
    <w:p>
      <w:r>
        <w:rPr>
          <w:b/>
          <w:sz w:val="20"/>
        </w:rPr>
        <w:t>DOCUMENTOS QUE SE ACOMPAÑAN:</w:t>
      </w:r>
    </w:p>
    <w:p>
      <w:r>
        <w:rPr>
          <w:b w:val="0"/>
          <w:sz w:val="20"/>
        </w:rPr>
        <w:t>1. Copia del pliego de cargos.</w:t>
      </w:r>
    </w:p>
    <w:p>
      <w:r>
        <w:rPr>
          <w:b w:val="0"/>
          <w:sz w:val="20"/>
        </w:rPr>
        <w:t>2. Documentación justificativa de los hechos alegados.</w:t>
      </w:r>
    </w:p>
    <w:p>
      <w:r>
        <w:rPr>
          <w:b w:val="0"/>
          <w:sz w:val="20"/>
        </w:rPr>
        <w:t>3. Comunicaciones internas relevantes.</w:t>
      </w:r>
    </w:p>
    <w:p>
      <w:r>
        <w:rPr>
          <w:b w:val="0"/>
          <w:sz w:val="20"/>
        </w:rPr>
        <w:t>4. Cualquier otro documento que se estime oportuno.</w:t>
      </w:r>
    </w:p>
    <w:p/>
    <w:p>
      <w:r>
        <w:rPr>
          <w:b/>
          <w:sz w:val="20"/>
        </w:rPr>
        <w:t>EL/LA TRABAJADOR/A</w:t>
      </w:r>
    </w:p>
    <w:p/>
    <w:p/>
    <w:p/>
    <w:p>
      <w:r>
        <w:rPr>
          <w:b w:val="0"/>
          <w:sz w:val="20"/>
        </w:rPr>
        <w:t>Firma: _________________________</w:t>
      </w:r>
    </w:p>
    <w:p>
      <w:r>
        <w:br w:type="page"/>
      </w:r>
    </w:p>
    <w:p>
      <w:pPr>
        <w:jc w:val="center"/>
      </w:pPr>
      <w:r>
        <w:rPr>
          <w:color w:val="555555"/>
          <w:sz w:val="24"/>
        </w:rPr>
        <w:t>Fuente original del documento:</w:t>
      </w:r>
    </w:p>
    <w:p>
      <w:pPr>
        <w:jc w:val="center"/>
      </w:pPr>
      <w:hyperlink r:id="rId9">
        <w:r>
          <w:rPr>
            <w:color w:val="0000FF"/>
            <w:u w:val="single"/>
          </w:rPr>
          <w:t>https://experto-recursos.com/alegaciones-expediente-disciplinario-laboral/</w:t>
        </w:r>
      </w:hyperlink>
    </w:p>
    <w:p>
      <w:pPr>
        <w:jc w:val="center"/>
      </w:pPr>
      <w:r>
        <w:rPr>
          <w:color w:val="555555"/>
          <w:sz w:val="26"/>
        </w:rPr>
        <w:t>¿Te ha resultado útil esta plantilla?</w:t>
      </w:r>
    </w:p>
    <w:p>
      <w:pPr>
        <w:jc w:val="center"/>
      </w:pPr>
      <w:r>
        <w:rPr>
          <w:color w:val="555555"/>
          <w:sz w:val="26"/>
        </w:rPr>
        <w:t>Descubre más documentos actualizados en:</w:t>
      </w:r>
    </w:p>
    <w:p>
      <w:pPr>
        <w:jc w:val="center"/>
      </w:pPr>
      <w:hyperlink r:id="rId10">
        <w:r>
          <w:rPr>
            <w:color w:val="0000FF"/>
            <w:u w:val="single"/>
          </w:rPr>
          <w:t>https://experto-recursos.com</w:t>
        </w:r>
      </w:hyperlink>
    </w:p>
    <w:p>
      <w:pPr>
        <w:jc w:val="center"/>
      </w:pPr>
      <w:r>
        <w:rPr>
          <w:color w:val="808080"/>
          <w:sz w:val="20"/>
        </w:rPr>
        <w:t>Plantilla de uso personal y gratuito. Prohibido su uso comercial.</w:t>
        <w:br/>
        <w:t>Si se comparte o publica, debe mencionarse la fuente. © experto-recursos.com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xperto-recursos.com/alegaciones-expediente-disciplinario-laboral/" TargetMode="External"/><Relationship Id="rId10" Type="http://schemas.openxmlformats.org/officeDocument/2006/relationships/hyperlink" Target="https://experto-recurs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