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ESCRITO DE ALEGACIONES ANTE EL CATASTRO</w:t>
      </w:r>
    </w:p>
    <w:p/>
    <w:p>
      <w:r>
        <w:rPr>
          <w:b/>
          <w:sz w:val="20"/>
        </w:rPr>
        <w:t>DATOS DEL INTERESADO:</w:t>
      </w:r>
    </w:p>
    <w:p>
      <w:r>
        <w:rPr>
          <w:b w:val="0"/>
          <w:sz w:val="20"/>
        </w:rPr>
        <w:t>Nombre y apellidos o razón social: ______________________________________</w:t>
      </w:r>
    </w:p>
    <w:p>
      <w:r>
        <w:rPr>
          <w:b w:val="0"/>
          <w:sz w:val="20"/>
        </w:rPr>
        <w:t>DNI/NIF: __________________________</w:t>
      </w:r>
    </w:p>
    <w:p>
      <w:r>
        <w:rPr>
          <w:b w:val="0"/>
          <w:sz w:val="20"/>
        </w:rPr>
        <w:t>Domicilio: _________________________________________________________</w:t>
      </w:r>
    </w:p>
    <w:p>
      <w:r>
        <w:rPr>
          <w:b w:val="0"/>
          <w:sz w:val="20"/>
        </w:rPr>
        <w:t>Teléfono: ________________________  Correo electrónico: ______________________</w:t>
      </w:r>
    </w:p>
    <w:p/>
    <w:p>
      <w:r>
        <w:rPr>
          <w:b/>
          <w:sz w:val="20"/>
        </w:rPr>
        <w:t>DATOS DEL REPRESENTANTE (en su caso):</w:t>
      </w:r>
    </w:p>
    <w:p>
      <w:r>
        <w:rPr>
          <w:b w:val="0"/>
          <w:sz w:val="20"/>
        </w:rPr>
        <w:t>Nombre y apellidos: ________________________________________________</w:t>
      </w:r>
    </w:p>
    <w:p>
      <w:r>
        <w:rPr>
          <w:b w:val="0"/>
          <w:sz w:val="20"/>
        </w:rPr>
        <w:t>DNI/NIF: __________________________</w:t>
      </w:r>
    </w:p>
    <w:p>
      <w:r>
        <w:rPr>
          <w:b w:val="0"/>
          <w:sz w:val="20"/>
        </w:rPr>
        <w:t>Domicilio: _________________________________________________________</w:t>
      </w:r>
    </w:p>
    <w:p/>
    <w:p>
      <w:r>
        <w:rPr>
          <w:b/>
          <w:sz w:val="20"/>
        </w:rPr>
        <w:t>REFERENCIA CATASTRAL Y DATOS DEL INMUEBLE:</w:t>
      </w:r>
    </w:p>
    <w:p>
      <w:r>
        <w:rPr>
          <w:b w:val="0"/>
          <w:sz w:val="20"/>
        </w:rPr>
        <w:t>Referencia catastral: _______________________________________________</w:t>
      </w:r>
    </w:p>
    <w:p>
      <w:r>
        <w:rPr>
          <w:b w:val="0"/>
          <w:sz w:val="20"/>
        </w:rPr>
        <w:t>Dirección del inmueble: _____________________________________________</w:t>
      </w:r>
    </w:p>
    <w:p>
      <w:r>
        <w:rPr>
          <w:b w:val="0"/>
          <w:sz w:val="20"/>
        </w:rPr>
        <w:t>Municipio: ___________________________ Provincia: ____________________</w:t>
      </w:r>
    </w:p>
    <w:p/>
    <w:p>
      <w:r>
        <w:rPr>
          <w:b/>
          <w:sz w:val="20"/>
        </w:rPr>
        <w:t>EXPONE</w:t>
      </w:r>
    </w:p>
    <w:p>
      <w:r>
        <w:rPr>
          <w:b w:val="0"/>
          <w:sz w:val="20"/>
        </w:rPr>
        <w:t>Que ha recibido notificación del Catastro relativa a la alteración de datos catastrales del inmueble identificado supra, en la que se recogen determinadas circunstancias que no se corresponden con la realidad física, jurídica y/o económica del bien inmueble.</w:t>
      </w:r>
    </w:p>
    <w:p>
      <w:r>
        <w:rPr>
          <w:b w:val="0"/>
          <w:sz w:val="20"/>
        </w:rPr>
        <w:t>Que, en concreto, los datos que no se ajustan a la realidad y que deben ser revisados son los siguientes:</w:t>
      </w:r>
    </w:p>
    <w:p>
      <w:r>
        <w:rPr>
          <w:b w:val="0"/>
          <w:sz w:val="20"/>
        </w:rPr>
        <w:t>___________________________________________________________________</w:t>
      </w:r>
    </w:p>
    <w:p>
      <w:r>
        <w:rPr>
          <w:b w:val="0"/>
          <w:sz w:val="20"/>
        </w:rPr>
        <w:t>___________________________________________________________________</w:t>
      </w:r>
    </w:p>
    <w:p>
      <w:r>
        <w:rPr>
          <w:b w:val="0"/>
          <w:sz w:val="20"/>
        </w:rPr>
        <w:t>___________________________________________________________________</w:t>
      </w:r>
    </w:p>
    <w:p>
      <w:r>
        <w:rPr>
          <w:b w:val="0"/>
          <w:sz w:val="20"/>
        </w:rPr>
        <w:t>Que la documentación que se adjunta acredita los hechos alegados.</w:t>
      </w:r>
    </w:p>
    <w:p/>
    <w:p>
      <w:r>
        <w:rPr>
          <w:b/>
          <w:sz w:val="20"/>
        </w:rPr>
        <w:t>FUNDAMENTOS JURÍDICOS</w:t>
      </w:r>
    </w:p>
    <w:p>
      <w:r>
        <w:rPr>
          <w:b w:val="0"/>
          <w:sz w:val="20"/>
        </w:rPr>
        <w:t>I. La Ley del Catastro Inmobiliario (Texto Refundido aprobado por Real Decreto Legislativo 1/2004, de 5 de marzo) regula el procedimiento de incorporación, modificación y rectificación de los datos catastrales.</w:t>
      </w:r>
    </w:p>
    <w:p>
      <w:r>
        <w:rPr>
          <w:b w:val="0"/>
          <w:sz w:val="20"/>
        </w:rPr>
        <w:t>II. El artículo 18 de la citada norma reconoce el derecho de los titulares catastrales a instar la rectificación de los datos que no se correspondan con la realidad.</w:t>
      </w:r>
    </w:p>
    <w:p>
      <w:r>
        <w:rPr>
          <w:b w:val="0"/>
          <w:sz w:val="20"/>
        </w:rPr>
        <w:t>III. La presente alegación se formula dentro del plazo legalmente establecido, interesando su estimación en base a la documentación aportada.</w:t>
      </w:r>
    </w:p>
    <w:p/>
    <w:p>
      <w:r>
        <w:rPr>
          <w:b/>
          <w:sz w:val="20"/>
        </w:rPr>
        <w:t>SOLICITA</w:t>
      </w:r>
    </w:p>
    <w:p>
      <w:r>
        <w:rPr>
          <w:b w:val="0"/>
          <w:sz w:val="20"/>
        </w:rPr>
        <w:t>Que se tengan por presentadas estas alegaciones, se admitan y, en su virtud, se proceda a la rectificación de los datos catastrales del inmueble conforme a lo expuesto y acreditado, incorporando al Catastro los datos reales y ajustados a la situación del bien.</w:t>
      </w:r>
    </w:p>
    <w:p/>
    <w:p>
      <w:r>
        <w:rPr>
          <w:b/>
          <w:sz w:val="20"/>
        </w:rPr>
        <w:t>DOCUMENTOS QUE SE APORTAN:</w:t>
      </w:r>
    </w:p>
    <w:p>
      <w:r>
        <w:rPr>
          <w:b w:val="0"/>
          <w:sz w:val="20"/>
        </w:rPr>
        <w:t>1. Copia de la notificación recibida.</w:t>
      </w:r>
    </w:p>
    <w:p>
      <w:r>
        <w:rPr>
          <w:b w:val="0"/>
          <w:sz w:val="20"/>
        </w:rPr>
        <w:t>2. Documentación acreditativa de la titularidad y/o modificación alegada.</w:t>
      </w:r>
    </w:p>
    <w:p>
      <w:r>
        <w:rPr>
          <w:b w:val="0"/>
          <w:sz w:val="20"/>
        </w:rPr>
        <w:t>3. Planos, fotografías u otra documentación gráfica, en su caso.</w:t>
      </w:r>
    </w:p>
    <w:p>
      <w:r>
        <w:rPr>
          <w:b w:val="0"/>
          <w:sz w:val="20"/>
        </w:rPr>
        <w:t>4. Cualquier otro documento relevante para la alegación.</w:t>
      </w:r>
    </w:p>
    <w:p/>
    <w:p/>
    <w:p>
      <w:r>
        <w:rPr>
          <w:b w:val="0"/>
          <w:sz w:val="20"/>
        </w:rPr>
        <w:t>Lugar y fecha: ______________________________________</w:t>
      </w:r>
    </w:p>
    <w:p>
      <w:r>
        <w:rPr>
          <w:b w:val="0"/>
          <w:sz w:val="20"/>
        </w:rPr>
        <w:t>Firma: ____________________________</w:t>
      </w:r>
    </w:p>
    <w:p/>
    <w:p/>
    <w:p>
      <w:r>
        <w:rPr>
          <w:b/>
          <w:sz w:val="20"/>
        </w:rPr>
        <w:t>SR./SRA. GERENTE DEL CATASTRO DE __________________________</w:t>
      </w:r>
    </w:p>
    <w:p>
      <w:r>
        <w:br w:type="page"/>
      </w:r>
    </w:p>
    <w:p>
      <w:pPr>
        <w:jc w:val="center"/>
      </w:pPr>
      <w:r>
        <w:rPr>
          <w:color w:val="555555"/>
          <w:sz w:val="24"/>
        </w:rPr>
        <w:t>Fuente original del documento: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https://experto-recursos.com/alegaciones-catastro/</w:t>
        </w:r>
      </w:hyperlink>
    </w:p>
    <w:p>
      <w:pPr>
        <w:jc w:val="center"/>
      </w:pPr>
      <w:r>
        <w:rPr>
          <w:color w:val="555555"/>
          <w:sz w:val="26"/>
        </w:rPr>
        <w:t>¿Te ha resultado útil esta plantilla?</w:t>
      </w:r>
    </w:p>
    <w:p>
      <w:pPr>
        <w:jc w:val="center"/>
      </w:pPr>
      <w:r>
        <w:rPr>
          <w:color w:val="555555"/>
          <w:sz w:val="26"/>
        </w:rPr>
        <w:t>Descubre más documentos actualizados en: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https://experto-recursos.com</w:t>
        </w:r>
      </w:hyperlink>
    </w:p>
    <w:p>
      <w:pPr>
        <w:jc w:val="center"/>
      </w:pPr>
      <w:r>
        <w:rPr>
          <w:color w:val="808080"/>
          <w:sz w:val="20"/>
        </w:rPr>
        <w:t>Plantilla de uso personal y gratuito. Prohibido su uso comercial.</w:t>
        <w:br/>
        <w:t>Si se comparte o publica, debe mencionarse la fuente. © experto-recursos.com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experto-recursos.com/alegaciones-catastro/" TargetMode="External"/><Relationship Id="rId10" Type="http://schemas.openxmlformats.org/officeDocument/2006/relationships/hyperlink" Target="https://experto-recurso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